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1A71687C" w14:paraId="1480C004" wp14:textId="74E87C6D">
      <w:pPr>
        <w:pStyle w:val="Normal"/>
        <w:spacing w:before="240" w:beforeAutospacing="off" w:after="120" w:afterAutospacing="off" w:line="360" w:lineRule="auto"/>
        <w:ind w:left="0"/>
        <w:rPr>
          <w:rStyle w:val="Heading1Char"/>
          <w:noProof w:val="0"/>
          <w:color w:val="auto"/>
          <w:sz w:val="40"/>
          <w:szCs w:val="40"/>
          <w:lang w:val="en-US"/>
        </w:rPr>
      </w:pPr>
      <w:r w:rsidRPr="1A71687C" w:rsidR="074DBDE0">
        <w:rPr>
          <w:rStyle w:val="Heading1Char"/>
          <w:noProof w:val="0"/>
          <w:color w:val="auto"/>
          <w:sz w:val="40"/>
          <w:szCs w:val="40"/>
          <w:lang w:val="en-US"/>
        </w:rPr>
        <w:t xml:space="preserve">O </w:t>
      </w:r>
      <w:r w:rsidRPr="1A71687C" w:rsidR="074DBDE0">
        <w:rPr>
          <w:rStyle w:val="Heading1Char"/>
          <w:noProof w:val="0"/>
          <w:color w:val="auto"/>
          <w:sz w:val="40"/>
          <w:szCs w:val="40"/>
          <w:lang w:val="en-US"/>
        </w:rPr>
        <w:t>nas</w:t>
      </w:r>
      <w:r w:rsidRPr="1A71687C" w:rsidR="074DBDE0">
        <w:rPr>
          <w:rStyle w:val="Heading1Char"/>
          <w:noProof w:val="0"/>
          <w:color w:val="auto"/>
          <w:sz w:val="40"/>
          <w:szCs w:val="40"/>
          <w:lang w:val="en-US"/>
        </w:rPr>
        <w:t xml:space="preserve">- </w:t>
      </w:r>
      <w:r w:rsidRPr="1A71687C" w:rsidR="074DBDE0">
        <w:rPr>
          <w:rStyle w:val="Heading1Char"/>
          <w:noProof w:val="0"/>
          <w:color w:val="auto"/>
          <w:sz w:val="40"/>
          <w:szCs w:val="40"/>
          <w:lang w:val="en-US"/>
        </w:rPr>
        <w:t>tekst</w:t>
      </w:r>
      <w:r w:rsidRPr="1A71687C" w:rsidR="074DBDE0">
        <w:rPr>
          <w:rStyle w:val="Heading1Char"/>
          <w:noProof w:val="0"/>
          <w:color w:val="auto"/>
          <w:sz w:val="40"/>
          <w:szCs w:val="40"/>
          <w:lang w:val="en-US"/>
        </w:rPr>
        <w:t xml:space="preserve"> do </w:t>
      </w:r>
      <w:r w:rsidRPr="1A71687C" w:rsidR="074DBDE0">
        <w:rPr>
          <w:rStyle w:val="Heading1Char"/>
          <w:noProof w:val="0"/>
          <w:color w:val="auto"/>
          <w:sz w:val="40"/>
          <w:szCs w:val="40"/>
          <w:lang w:val="en-US"/>
        </w:rPr>
        <w:t>odczytu</w:t>
      </w:r>
      <w:r w:rsidRPr="1A71687C" w:rsidR="074DBDE0">
        <w:rPr>
          <w:rStyle w:val="Heading1Char"/>
          <w:noProof w:val="0"/>
          <w:color w:val="auto"/>
          <w:sz w:val="40"/>
          <w:szCs w:val="40"/>
          <w:lang w:val="en-US"/>
        </w:rPr>
        <w:t xml:space="preserve"> </w:t>
      </w:r>
      <w:r w:rsidRPr="1A71687C" w:rsidR="074DBDE0">
        <w:rPr>
          <w:rStyle w:val="Heading1Char"/>
          <w:noProof w:val="0"/>
          <w:color w:val="auto"/>
          <w:sz w:val="40"/>
          <w:szCs w:val="40"/>
          <w:lang w:val="en-US"/>
        </w:rPr>
        <w:t>maszynowego</w:t>
      </w:r>
    </w:p>
    <w:p xmlns:wp14="http://schemas.microsoft.com/office/word/2010/wordml" w:rsidP="1A71687C" w14:paraId="33776639" wp14:textId="6C48BCAE">
      <w:pPr>
        <w:pStyle w:val="Heading2"/>
        <w:spacing w:before="240" w:beforeAutospacing="off" w:after="120" w:afterAutospacing="off" w:line="360" w:lineRule="auto"/>
        <w:rPr>
          <w:rStyle w:val="Heading1Char"/>
          <w:noProof w:val="0"/>
          <w:color w:val="auto"/>
          <w:sz w:val="32"/>
          <w:szCs w:val="32"/>
          <w:lang w:val="en-US"/>
        </w:rPr>
      </w:pPr>
      <w:r w:rsidRPr="1A71687C" w:rsidR="418498CB">
        <w:rPr>
          <w:noProof w:val="0"/>
          <w:color w:val="auto"/>
          <w:sz w:val="32"/>
          <w:szCs w:val="32"/>
          <w:lang w:val="en-US"/>
        </w:rPr>
        <w:t>Informacje</w:t>
      </w:r>
      <w:r w:rsidRPr="1A71687C" w:rsidR="418498CB">
        <w:rPr>
          <w:noProof w:val="0"/>
          <w:color w:val="auto"/>
          <w:sz w:val="32"/>
          <w:szCs w:val="32"/>
          <w:lang w:val="en-US"/>
        </w:rPr>
        <w:t xml:space="preserve"> </w:t>
      </w:r>
      <w:r w:rsidRPr="1A71687C" w:rsidR="418498CB">
        <w:rPr>
          <w:noProof w:val="0"/>
          <w:color w:val="auto"/>
          <w:sz w:val="32"/>
          <w:szCs w:val="32"/>
          <w:lang w:val="en-US"/>
        </w:rPr>
        <w:t>ogólne</w:t>
      </w:r>
    </w:p>
    <w:p xmlns:wp14="http://schemas.microsoft.com/office/word/2010/wordml" w:rsidP="4CCD2B04" w14:paraId="6BF338A4" wp14:textId="7A39BBE5">
      <w:pPr>
        <w:pStyle w:val="Normal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color w:val="auto"/>
          <w:sz w:val="24"/>
          <w:szCs w:val="24"/>
          <w:lang w:val="en-US"/>
        </w:rPr>
      </w:pPr>
      <w:r w:rsidRPr="4CCD2B04" w:rsidR="5A2FBD4E">
        <w:rPr>
          <w:noProof w:val="0"/>
          <w:lang w:val="en-US"/>
        </w:rPr>
        <w:t>Ze</w:t>
      </w:r>
      <w:r w:rsidRPr="4CCD2B04" w:rsidR="5A2FBD4E">
        <w:rPr>
          <w:noProof w:val="0"/>
          <w:lang w:val="en-US"/>
        </w:rPr>
        <w:t>spół</w:t>
      </w:r>
      <w:r w:rsidRPr="4CCD2B04" w:rsidR="5A2FBD4E">
        <w:rPr>
          <w:noProof w:val="0"/>
          <w:lang w:val="en-US"/>
        </w:rPr>
        <w:t xml:space="preserve"> </w:t>
      </w:r>
      <w:r w:rsidRPr="4CCD2B04" w:rsidR="5A2FBD4E">
        <w:rPr>
          <w:noProof w:val="0"/>
          <w:lang w:val="en-US"/>
        </w:rPr>
        <w:t>Szkół</w:t>
      </w:r>
      <w:r w:rsidRPr="4CCD2B04" w:rsidR="5A2FBD4E">
        <w:rPr>
          <w:noProof w:val="0"/>
          <w:lang w:val="en-US"/>
        </w:rPr>
        <w:t xml:space="preserve"> </w:t>
      </w:r>
      <w:r w:rsidRPr="4CCD2B04" w:rsidR="5A2FBD4E">
        <w:rPr>
          <w:noProof w:val="0"/>
          <w:lang w:val="en-US"/>
        </w:rPr>
        <w:t>Ogólnokształcących</w:t>
      </w:r>
      <w:r w:rsidRPr="4CCD2B04" w:rsidR="5A2FBD4E">
        <w:rPr>
          <w:noProof w:val="0"/>
          <w:lang w:val="en-US"/>
        </w:rPr>
        <w:t xml:space="preserve"> Nr 1 w </w:t>
      </w:r>
      <w:r w:rsidRPr="4CCD2B04" w:rsidR="5A2FBD4E">
        <w:rPr>
          <w:noProof w:val="0"/>
          <w:lang w:val="en-US"/>
        </w:rPr>
        <w:t>Łodzi</w:t>
      </w:r>
      <w:r w:rsidRPr="4CCD2B04" w:rsidR="5A2FBD4E">
        <w:rPr>
          <w:noProof w:val="0"/>
          <w:lang w:val="en-US"/>
        </w:rPr>
        <w:t xml:space="preserve"> jest </w:t>
      </w:r>
      <w:r w:rsidRPr="4CCD2B04" w:rsidR="5A2FBD4E">
        <w:rPr>
          <w:noProof w:val="0"/>
          <w:lang w:val="en-US"/>
        </w:rPr>
        <w:t>publiczną</w:t>
      </w:r>
      <w:r w:rsidRPr="4CCD2B04" w:rsidR="5A2FBD4E">
        <w:rPr>
          <w:noProof w:val="0"/>
          <w:lang w:val="en-US"/>
        </w:rPr>
        <w:t xml:space="preserve"> </w:t>
      </w:r>
      <w:r w:rsidRPr="4CCD2B04" w:rsidR="5A2FBD4E">
        <w:rPr>
          <w:noProof w:val="0"/>
          <w:lang w:val="en-US"/>
        </w:rPr>
        <w:t>placówką</w:t>
      </w:r>
      <w:r w:rsidRPr="4CCD2B04" w:rsidR="5A2FBD4E">
        <w:rPr>
          <w:noProof w:val="0"/>
          <w:lang w:val="en-US"/>
        </w:rPr>
        <w:t xml:space="preserve"> </w:t>
      </w:r>
      <w:r w:rsidRPr="4CCD2B04" w:rsidR="5A2FBD4E">
        <w:rPr>
          <w:noProof w:val="0"/>
          <w:lang w:val="en-US"/>
        </w:rPr>
        <w:t>oświatową</w:t>
      </w:r>
      <w:r w:rsidRPr="4CCD2B04" w:rsidR="5A2FBD4E">
        <w:rPr>
          <w:noProof w:val="0"/>
          <w:lang w:val="en-US"/>
        </w:rPr>
        <w:t xml:space="preserve"> </w:t>
      </w:r>
      <w:r w:rsidRPr="4CCD2B04" w:rsidR="5A2FBD4E">
        <w:rPr>
          <w:noProof w:val="0"/>
          <w:lang w:val="en-US"/>
        </w:rPr>
        <w:t>prowadzącą</w:t>
      </w:r>
      <w:r w:rsidRPr="4CCD2B04" w:rsidR="5A2FBD4E">
        <w:rPr>
          <w:noProof w:val="0"/>
          <w:lang w:val="en-US"/>
        </w:rPr>
        <w:t xml:space="preserve"> </w:t>
      </w:r>
      <w:r w:rsidRPr="4CCD2B04" w:rsidR="5A2FBD4E">
        <w:rPr>
          <w:noProof w:val="0"/>
          <w:lang w:val="en-US"/>
        </w:rPr>
        <w:t>działalność</w:t>
      </w:r>
      <w:r w:rsidRPr="4CCD2B04" w:rsidR="5A2FBD4E">
        <w:rPr>
          <w:noProof w:val="0"/>
          <w:lang w:val="en-US"/>
        </w:rPr>
        <w:t xml:space="preserve"> </w:t>
      </w:r>
      <w:r w:rsidRPr="4CCD2B04" w:rsidR="5A2FBD4E">
        <w:rPr>
          <w:noProof w:val="0"/>
          <w:lang w:val="en-US"/>
        </w:rPr>
        <w:t>edukacyjną</w:t>
      </w:r>
      <w:r w:rsidRPr="4CCD2B04" w:rsidR="5A2FBD4E">
        <w:rPr>
          <w:noProof w:val="0"/>
          <w:lang w:val="en-US"/>
        </w:rPr>
        <w:t xml:space="preserve"> </w:t>
      </w:r>
      <w:r w:rsidRPr="4CCD2B04" w:rsidR="5A2FBD4E">
        <w:rPr>
          <w:noProof w:val="0"/>
          <w:lang w:val="en-US"/>
        </w:rPr>
        <w:t>na</w:t>
      </w:r>
      <w:r w:rsidRPr="4CCD2B04" w:rsidR="5A2FBD4E">
        <w:rPr>
          <w:noProof w:val="0"/>
          <w:lang w:val="en-US"/>
        </w:rPr>
        <w:t xml:space="preserve"> </w:t>
      </w:r>
      <w:r w:rsidRPr="4CCD2B04" w:rsidR="5A2FBD4E">
        <w:rPr>
          <w:noProof w:val="0"/>
          <w:lang w:val="en-US"/>
        </w:rPr>
        <w:t>różnych</w:t>
      </w:r>
      <w:r w:rsidRPr="4CCD2B04" w:rsidR="5A2FBD4E">
        <w:rPr>
          <w:noProof w:val="0"/>
          <w:lang w:val="en-US"/>
        </w:rPr>
        <w:t xml:space="preserve"> </w:t>
      </w:r>
      <w:r w:rsidRPr="4CCD2B04" w:rsidR="5A2FBD4E">
        <w:rPr>
          <w:noProof w:val="0"/>
          <w:lang w:val="en-US"/>
        </w:rPr>
        <w:t>etapach</w:t>
      </w:r>
      <w:r w:rsidRPr="4CCD2B04" w:rsidR="5A2FBD4E">
        <w:rPr>
          <w:noProof w:val="0"/>
          <w:lang w:val="en-US"/>
        </w:rPr>
        <w:t xml:space="preserve"> </w:t>
      </w:r>
      <w:r w:rsidRPr="4CCD2B04" w:rsidR="5A2FBD4E">
        <w:rPr>
          <w:noProof w:val="0"/>
          <w:lang w:val="en-US"/>
        </w:rPr>
        <w:t>kształcenia</w:t>
      </w:r>
      <w:r w:rsidRPr="4CCD2B04" w:rsidR="5A2FBD4E">
        <w:rPr>
          <w:noProof w:val="0"/>
          <w:lang w:val="en-US"/>
        </w:rPr>
        <w:t xml:space="preserve">. W </w:t>
      </w:r>
      <w:r w:rsidRPr="4CCD2B04" w:rsidR="5A2FBD4E">
        <w:rPr>
          <w:noProof w:val="0"/>
          <w:lang w:val="en-US"/>
        </w:rPr>
        <w:t>skład</w:t>
      </w:r>
      <w:r w:rsidRPr="4CCD2B04" w:rsidR="5A2FBD4E">
        <w:rPr>
          <w:noProof w:val="0"/>
          <w:lang w:val="en-US"/>
        </w:rPr>
        <w:t xml:space="preserve"> </w:t>
      </w:r>
      <w:r w:rsidRPr="4CCD2B04" w:rsidR="5A2FBD4E">
        <w:rPr>
          <w:noProof w:val="0"/>
          <w:lang w:val="en-US"/>
        </w:rPr>
        <w:t>Zespołu</w:t>
      </w:r>
      <w:r w:rsidRPr="4CCD2B04" w:rsidR="5A2FBD4E">
        <w:rPr>
          <w:noProof w:val="0"/>
          <w:lang w:val="en-US"/>
        </w:rPr>
        <w:t xml:space="preserve"> </w:t>
      </w:r>
      <w:r w:rsidRPr="4CCD2B04" w:rsidR="5A2FBD4E">
        <w:rPr>
          <w:noProof w:val="0"/>
          <w:lang w:val="en-US"/>
        </w:rPr>
        <w:t>wchodzą</w:t>
      </w:r>
      <w:r w:rsidRPr="4CCD2B04" w:rsidR="5A2FBD4E">
        <w:rPr>
          <w:noProof w:val="0"/>
          <w:lang w:val="en-US"/>
        </w:rPr>
        <w:t xml:space="preserve">: </w:t>
      </w:r>
      <w:r w:rsidRPr="4CCD2B04" w:rsidR="5A2FBD4E">
        <w:rPr>
          <w:noProof w:val="0"/>
          <w:lang w:val="en-US"/>
        </w:rPr>
        <w:t>Szkoła</w:t>
      </w:r>
      <w:r w:rsidRPr="4CCD2B04" w:rsidR="5A2FBD4E">
        <w:rPr>
          <w:noProof w:val="0"/>
          <w:lang w:val="en-US"/>
        </w:rPr>
        <w:t xml:space="preserve"> </w:t>
      </w:r>
      <w:r w:rsidRPr="4CCD2B04" w:rsidR="5A2FBD4E">
        <w:rPr>
          <w:noProof w:val="0"/>
          <w:lang w:val="en-US"/>
        </w:rPr>
        <w:t>Podstawowa</w:t>
      </w:r>
      <w:r w:rsidRPr="4CCD2B04" w:rsidR="5A2FBD4E">
        <w:rPr>
          <w:noProof w:val="0"/>
          <w:lang w:val="en-US"/>
        </w:rPr>
        <w:t xml:space="preserve"> nr 198 z </w:t>
      </w:r>
      <w:r w:rsidRPr="4CCD2B04" w:rsidR="5A2FBD4E">
        <w:rPr>
          <w:noProof w:val="0"/>
          <w:lang w:val="en-US"/>
        </w:rPr>
        <w:t>oddziałami</w:t>
      </w:r>
      <w:r w:rsidRPr="4CCD2B04" w:rsidR="5A2FBD4E">
        <w:rPr>
          <w:noProof w:val="0"/>
          <w:lang w:val="en-US"/>
        </w:rPr>
        <w:t xml:space="preserve"> </w:t>
      </w:r>
      <w:r w:rsidRPr="4CCD2B04" w:rsidR="5A2FBD4E">
        <w:rPr>
          <w:noProof w:val="0"/>
          <w:lang w:val="en-US"/>
        </w:rPr>
        <w:t>sportowymi</w:t>
      </w:r>
      <w:r w:rsidRPr="4CCD2B04" w:rsidR="5A2FBD4E">
        <w:rPr>
          <w:noProof w:val="0"/>
          <w:lang w:val="en-US"/>
        </w:rPr>
        <w:t xml:space="preserve"> </w:t>
      </w:r>
      <w:r w:rsidRPr="4CCD2B04" w:rsidR="5A2FBD4E">
        <w:rPr>
          <w:noProof w:val="0"/>
          <w:lang w:val="en-US"/>
        </w:rPr>
        <w:t>oraz</w:t>
      </w:r>
      <w:r w:rsidRPr="4CCD2B04" w:rsidR="5A2FBD4E">
        <w:rPr>
          <w:noProof w:val="0"/>
          <w:lang w:val="en-US"/>
        </w:rPr>
        <w:t xml:space="preserve"> XXXII </w:t>
      </w:r>
      <w:r w:rsidRPr="4CCD2B04" w:rsidR="5A2FBD4E">
        <w:rPr>
          <w:noProof w:val="0"/>
          <w:lang w:val="en-US"/>
        </w:rPr>
        <w:t>Liceum</w:t>
      </w:r>
      <w:r w:rsidRPr="4CCD2B04" w:rsidR="5A2FBD4E">
        <w:rPr>
          <w:noProof w:val="0"/>
          <w:lang w:val="en-US"/>
        </w:rPr>
        <w:t xml:space="preserve"> </w:t>
      </w:r>
      <w:r w:rsidRPr="4CCD2B04" w:rsidR="5A2FBD4E">
        <w:rPr>
          <w:noProof w:val="0"/>
          <w:lang w:val="en-US"/>
        </w:rPr>
        <w:t>Ogólnokształcące</w:t>
      </w:r>
      <w:r w:rsidRPr="4CCD2B04" w:rsidR="5A2FBD4E">
        <w:rPr>
          <w:noProof w:val="0"/>
          <w:lang w:val="en-US"/>
        </w:rPr>
        <w:t xml:space="preserve"> </w:t>
      </w:r>
      <w:r w:rsidRPr="4CCD2B04" w:rsidR="5A2FBD4E">
        <w:rPr>
          <w:noProof w:val="0"/>
          <w:lang w:val="en-US"/>
        </w:rPr>
        <w:t>im</w:t>
      </w:r>
      <w:r w:rsidRPr="4CCD2B04" w:rsidR="5A2FBD4E">
        <w:rPr>
          <w:noProof w:val="0"/>
          <w:lang w:val="en-US"/>
        </w:rPr>
        <w:t xml:space="preserve">. </w:t>
      </w:r>
      <w:r w:rsidRPr="4CCD2B04" w:rsidR="5A2FBD4E">
        <w:rPr>
          <w:noProof w:val="0"/>
          <w:lang w:val="en-US"/>
        </w:rPr>
        <w:t>Haliny</w:t>
      </w:r>
      <w:r w:rsidRPr="4CCD2B04" w:rsidR="5A2FBD4E">
        <w:rPr>
          <w:noProof w:val="0"/>
          <w:lang w:val="en-US"/>
        </w:rPr>
        <w:t xml:space="preserve"> </w:t>
      </w:r>
      <w:r w:rsidRPr="4CCD2B04" w:rsidR="5A2FBD4E">
        <w:rPr>
          <w:noProof w:val="0"/>
          <w:lang w:val="en-US"/>
        </w:rPr>
        <w:t>Poświatowskiej</w:t>
      </w:r>
      <w:r w:rsidRPr="4CCD2B04" w:rsidR="5A2FBD4E">
        <w:rPr>
          <w:noProof w:val="0"/>
          <w:lang w:val="en-US"/>
        </w:rPr>
        <w:t>.</w:t>
      </w:r>
      <w:r w:rsidRPr="4CCD2B04" w:rsidR="5A2FBD4E">
        <w:rPr>
          <w:noProof w:val="0"/>
          <w:lang w:val="en-US"/>
        </w:rPr>
        <w:t xml:space="preserve"> </w:t>
      </w:r>
    </w:p>
    <w:p xmlns:wp14="http://schemas.microsoft.com/office/word/2010/wordml" w:rsidP="1A71687C" w14:paraId="5C243825" wp14:textId="5B2F9EC4">
      <w:pPr>
        <w:pStyle w:val="Normal"/>
        <w:spacing w:before="240" w:beforeAutospacing="off" w:after="120" w:afterAutospacing="off" w:line="360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Siedziba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Zespołu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Szkół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Ogólnokształcących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Nr 1 w 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Łodzi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znajduje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się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przy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ul. 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Piotra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Czajkowskiego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14, 92-511 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Łódź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. 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Sekretariat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szkoły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czynny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jest od 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poniedziałku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do 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piątku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w 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godzinach</w:t>
      </w:r>
      <w:r w:rsidRPr="1A71687C" w:rsidR="5A2FBD4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7:30–15:30.</w:t>
      </w:r>
    </w:p>
    <w:p xmlns:wp14="http://schemas.microsoft.com/office/word/2010/wordml" w:rsidP="1A71687C" w14:paraId="2BCFC35E" wp14:textId="6B1AD18E">
      <w:pPr>
        <w:pStyle w:val="Normal"/>
        <w:spacing w:before="240" w:beforeAutospacing="off" w:after="120" w:afterAutospacing="off" w:line="360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color w:val="auto"/>
          <w:sz w:val="24"/>
          <w:szCs w:val="24"/>
          <w:lang w:val="en-US"/>
        </w:rPr>
      </w:pPr>
      <w:r w:rsidRPr="1A71687C" w:rsidR="39208866">
        <w:rPr>
          <w:rStyle w:val="Heading3Char"/>
          <w:noProof w:val="0"/>
          <w:color w:val="auto"/>
          <w:sz w:val="28"/>
          <w:szCs w:val="28"/>
          <w:lang w:val="en-US"/>
        </w:rPr>
        <w:t>Organ</w:t>
      </w:r>
      <w:r w:rsidRPr="1A71687C" w:rsidR="31DA6F8B">
        <w:rPr>
          <w:rStyle w:val="Heading3Char"/>
          <w:noProof w:val="0"/>
          <w:color w:val="auto"/>
          <w:sz w:val="28"/>
          <w:szCs w:val="28"/>
          <w:lang w:val="en-US"/>
        </w:rPr>
        <w:t>y</w:t>
      </w:r>
      <w:r w:rsidRPr="1A71687C" w:rsidR="39208866">
        <w:rPr>
          <w:rStyle w:val="Heading3Char"/>
          <w:noProof w:val="0"/>
          <w:color w:val="auto"/>
          <w:sz w:val="28"/>
          <w:szCs w:val="28"/>
          <w:lang w:val="en-US"/>
        </w:rPr>
        <w:t xml:space="preserve"> </w:t>
      </w:r>
      <w:r w:rsidRPr="1A71687C" w:rsidR="39208866">
        <w:rPr>
          <w:rStyle w:val="Heading3Char"/>
          <w:noProof w:val="0"/>
          <w:color w:val="auto"/>
          <w:sz w:val="28"/>
          <w:szCs w:val="28"/>
          <w:lang w:val="en-US"/>
        </w:rPr>
        <w:t>szkoły</w:t>
      </w:r>
      <w:r w:rsidRPr="1A71687C" w:rsidR="39208866">
        <w:rPr>
          <w:rStyle w:val="Heading3Char"/>
          <w:noProof w:val="0"/>
          <w:color w:val="auto"/>
          <w:sz w:val="28"/>
          <w:szCs w:val="28"/>
          <w:lang w:val="en-US"/>
        </w:rPr>
        <w:t>:</w:t>
      </w:r>
    </w:p>
    <w:p xmlns:wp14="http://schemas.microsoft.com/office/word/2010/wordml" w:rsidP="306C0E52" w14:paraId="3B28B4E5" wp14:textId="25D5C25B">
      <w:pPr>
        <w:pStyle w:val="ListParagraph"/>
        <w:numPr>
          <w:ilvl w:val="0"/>
          <w:numId w:val="16"/>
        </w:numPr>
        <w:spacing w:before="240" w:beforeAutospacing="off" w:after="120" w:afterAutospacing="off" w:line="360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306C0E52" w:rsidR="39208866">
        <w:rPr>
          <w:rFonts w:ascii="Calibri" w:hAnsi="Calibri" w:eastAsia="Calibri" w:cs="Calibri" w:asciiTheme="majorAscii" w:hAnsiTheme="majorAscii" w:eastAsiaTheme="majorAscii" w:cstheme="majorAscii"/>
          <w:noProof w:val="0"/>
          <w:color w:val="212529"/>
          <w:sz w:val="24"/>
          <w:szCs w:val="24"/>
          <w:lang w:val="en-US"/>
        </w:rPr>
        <w:t>Dyrektor</w:t>
      </w:r>
      <w:r w:rsidRPr="306C0E52" w:rsidR="39208866">
        <w:rPr>
          <w:rFonts w:ascii="Calibri" w:hAnsi="Calibri" w:eastAsia="Calibri" w:cs="Calibri" w:asciiTheme="majorAscii" w:hAnsiTheme="majorAscii" w:eastAsiaTheme="majorAscii" w:cstheme="majorAscii"/>
          <w:noProof w:val="0"/>
          <w:color w:val="212529"/>
          <w:sz w:val="24"/>
          <w:szCs w:val="24"/>
          <w:lang w:val="en-US"/>
        </w:rPr>
        <w:t xml:space="preserve"> </w:t>
      </w:r>
      <w:r w:rsidRPr="306C0E52" w:rsidR="39208866">
        <w:rPr>
          <w:rFonts w:ascii="Calibri" w:hAnsi="Calibri" w:eastAsia="Calibri" w:cs="Calibri" w:asciiTheme="majorAscii" w:hAnsiTheme="majorAscii" w:eastAsiaTheme="majorAscii" w:cstheme="majorAscii"/>
          <w:noProof w:val="0"/>
          <w:color w:val="212529"/>
          <w:sz w:val="24"/>
          <w:szCs w:val="24"/>
          <w:lang w:val="en-US"/>
        </w:rPr>
        <w:t>szkoły</w:t>
      </w:r>
    </w:p>
    <w:p xmlns:wp14="http://schemas.microsoft.com/office/word/2010/wordml" w:rsidP="306C0E52" w14:paraId="2CB0BCF4" wp14:textId="147E8C0D">
      <w:pPr>
        <w:pStyle w:val="ListParagraph"/>
        <w:numPr>
          <w:ilvl w:val="0"/>
          <w:numId w:val="16"/>
        </w:numPr>
        <w:spacing w:before="240" w:beforeAutospacing="off" w:after="120" w:afterAutospacing="off" w:line="360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306C0E52" w:rsidR="39208866">
        <w:rPr>
          <w:rFonts w:ascii="Calibri" w:hAnsi="Calibri" w:eastAsia="Calibri" w:cs="Calibri" w:asciiTheme="majorAscii" w:hAnsiTheme="majorAscii" w:eastAsiaTheme="majorAscii" w:cstheme="majorAscii"/>
          <w:noProof w:val="0"/>
          <w:color w:val="212529"/>
          <w:sz w:val="24"/>
          <w:szCs w:val="24"/>
          <w:lang w:val="en-US"/>
        </w:rPr>
        <w:t xml:space="preserve">Rada </w:t>
      </w:r>
      <w:r w:rsidRPr="306C0E52" w:rsidR="39208866">
        <w:rPr>
          <w:rFonts w:ascii="Calibri" w:hAnsi="Calibri" w:eastAsia="Calibri" w:cs="Calibri" w:asciiTheme="majorAscii" w:hAnsiTheme="majorAscii" w:eastAsiaTheme="majorAscii" w:cstheme="majorAscii"/>
          <w:noProof w:val="0"/>
          <w:color w:val="212529"/>
          <w:sz w:val="24"/>
          <w:szCs w:val="24"/>
          <w:lang w:val="en-US"/>
        </w:rPr>
        <w:t>Pedagogiczna</w:t>
      </w:r>
    </w:p>
    <w:p xmlns:wp14="http://schemas.microsoft.com/office/word/2010/wordml" w:rsidP="306C0E52" w14:paraId="2920216F" wp14:textId="11F45979">
      <w:pPr>
        <w:pStyle w:val="ListParagraph"/>
        <w:numPr>
          <w:ilvl w:val="0"/>
          <w:numId w:val="16"/>
        </w:numPr>
        <w:spacing w:before="240" w:beforeAutospacing="off" w:after="120" w:afterAutospacing="off" w:line="360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306C0E52" w:rsidR="6D1647E3">
        <w:rPr>
          <w:rFonts w:ascii="Calibri" w:hAnsi="Calibri" w:eastAsia="Calibri" w:cs="Calibri" w:asciiTheme="majorAscii" w:hAnsiTheme="majorAscii" w:eastAsiaTheme="majorAscii" w:cstheme="majorAscii"/>
          <w:noProof w:val="0"/>
          <w:color w:val="212529"/>
          <w:sz w:val="24"/>
          <w:szCs w:val="24"/>
          <w:lang w:val="en-US"/>
        </w:rPr>
        <w:t xml:space="preserve">Rada </w:t>
      </w:r>
      <w:r w:rsidRPr="306C0E52" w:rsidR="6D1647E3">
        <w:rPr>
          <w:rFonts w:ascii="Calibri" w:hAnsi="Calibri" w:eastAsia="Calibri" w:cs="Calibri" w:asciiTheme="majorAscii" w:hAnsiTheme="majorAscii" w:eastAsiaTheme="majorAscii" w:cstheme="majorAscii"/>
          <w:noProof w:val="0"/>
          <w:color w:val="212529"/>
          <w:sz w:val="24"/>
          <w:szCs w:val="24"/>
          <w:lang w:val="en-US"/>
        </w:rPr>
        <w:t>Szkoły</w:t>
      </w:r>
    </w:p>
    <w:p xmlns:wp14="http://schemas.microsoft.com/office/word/2010/wordml" w:rsidP="306C0E52" w14:paraId="77E2DC4C" wp14:textId="2561AA92">
      <w:pPr>
        <w:pStyle w:val="ListParagraph"/>
        <w:numPr>
          <w:ilvl w:val="0"/>
          <w:numId w:val="16"/>
        </w:numPr>
        <w:spacing w:before="240" w:beforeAutospacing="off" w:after="120" w:afterAutospacing="off" w:line="360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306C0E52" w:rsidR="39208866">
        <w:rPr>
          <w:rFonts w:ascii="Calibri" w:hAnsi="Calibri" w:eastAsia="Calibri" w:cs="Calibri" w:asciiTheme="majorAscii" w:hAnsiTheme="majorAscii" w:eastAsiaTheme="majorAscii" w:cstheme="majorAscii"/>
          <w:noProof w:val="0"/>
          <w:color w:val="212529"/>
          <w:sz w:val="24"/>
          <w:szCs w:val="24"/>
          <w:lang w:val="en-US"/>
        </w:rPr>
        <w:t>Samorząd</w:t>
      </w:r>
      <w:r w:rsidRPr="306C0E52" w:rsidR="39208866">
        <w:rPr>
          <w:rFonts w:ascii="Calibri" w:hAnsi="Calibri" w:eastAsia="Calibri" w:cs="Calibri" w:asciiTheme="majorAscii" w:hAnsiTheme="majorAscii" w:eastAsiaTheme="majorAscii" w:cstheme="majorAscii"/>
          <w:noProof w:val="0"/>
          <w:color w:val="212529"/>
          <w:sz w:val="24"/>
          <w:szCs w:val="24"/>
          <w:lang w:val="en-US"/>
        </w:rPr>
        <w:t xml:space="preserve"> </w:t>
      </w:r>
      <w:r w:rsidRPr="306C0E52" w:rsidR="39208866">
        <w:rPr>
          <w:rFonts w:ascii="Calibri" w:hAnsi="Calibri" w:eastAsia="Calibri" w:cs="Calibri" w:asciiTheme="majorAscii" w:hAnsiTheme="majorAscii" w:eastAsiaTheme="majorAscii" w:cstheme="majorAscii"/>
          <w:noProof w:val="0"/>
          <w:color w:val="212529"/>
          <w:sz w:val="24"/>
          <w:szCs w:val="24"/>
          <w:lang w:val="en-US"/>
        </w:rPr>
        <w:t>Uczniowski</w:t>
      </w:r>
    </w:p>
    <w:p xmlns:wp14="http://schemas.microsoft.com/office/word/2010/wordml" w:rsidP="306C0E52" w14:paraId="1B910375" wp14:textId="02649A1C">
      <w:pPr>
        <w:pStyle w:val="ListParagraph"/>
        <w:numPr>
          <w:ilvl w:val="0"/>
          <w:numId w:val="16"/>
        </w:numPr>
        <w:spacing w:before="240" w:beforeAutospacing="off" w:after="120" w:afterAutospacing="off" w:line="360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306C0E52" w:rsidR="39208866">
        <w:rPr>
          <w:rFonts w:ascii="Calibri" w:hAnsi="Calibri" w:eastAsia="Calibri" w:cs="Calibri" w:asciiTheme="majorAscii" w:hAnsiTheme="majorAscii" w:eastAsiaTheme="majorAscii" w:cstheme="majorAscii"/>
          <w:noProof w:val="0"/>
          <w:color w:val="212529"/>
          <w:sz w:val="24"/>
          <w:szCs w:val="24"/>
          <w:lang w:val="en-US"/>
        </w:rPr>
        <w:t xml:space="preserve">Rada </w:t>
      </w:r>
      <w:r w:rsidRPr="306C0E52" w:rsidR="39208866">
        <w:rPr>
          <w:rFonts w:ascii="Calibri" w:hAnsi="Calibri" w:eastAsia="Calibri" w:cs="Calibri" w:asciiTheme="majorAscii" w:hAnsiTheme="majorAscii" w:eastAsiaTheme="majorAscii" w:cstheme="majorAscii"/>
          <w:noProof w:val="0"/>
          <w:color w:val="212529"/>
          <w:sz w:val="24"/>
          <w:szCs w:val="24"/>
          <w:lang w:val="en-US"/>
        </w:rPr>
        <w:t>Rodzicó</w:t>
      </w:r>
      <w:r w:rsidRPr="306C0E52" w:rsidR="143E0EF8">
        <w:rPr>
          <w:rFonts w:ascii="Calibri" w:hAnsi="Calibri" w:eastAsia="Calibri" w:cs="Calibri" w:asciiTheme="majorAscii" w:hAnsiTheme="majorAscii" w:eastAsiaTheme="majorAscii" w:cstheme="majorAscii"/>
          <w:noProof w:val="0"/>
          <w:color w:val="212529"/>
          <w:sz w:val="24"/>
          <w:szCs w:val="24"/>
          <w:lang w:val="en-US"/>
        </w:rPr>
        <w:t>w</w:t>
      </w:r>
    </w:p>
    <w:p xmlns:wp14="http://schemas.microsoft.com/office/word/2010/wordml" w:rsidP="306C0E52" w14:paraId="0C1CA8BF" wp14:textId="47B383C3">
      <w:pPr>
        <w:pStyle w:val="Normal"/>
        <w:spacing w:before="0" w:beforeAutospacing="off" w:after="0" w:afterAutospacing="off" w:line="360" w:lineRule="auto"/>
        <w:ind w:left="0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Kontakt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:</w:t>
      </w:r>
    </w:p>
    <w:p xmlns:wp14="http://schemas.microsoft.com/office/word/2010/wordml" w:rsidP="306C0E52" w14:paraId="6294E869" wp14:textId="2358DABA">
      <w:pPr>
        <w:pStyle w:val="Normal"/>
        <w:spacing w:before="0" w:beforeAutospacing="off" w:after="0" w:afterAutospacing="off" w:line="360" w:lineRule="auto"/>
        <w:ind w:left="0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Zespół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Szkół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Ogólnokształcących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Nr 1 w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Łodzi</w:t>
      </w:r>
    </w:p>
    <w:p xmlns:wp14="http://schemas.microsoft.com/office/word/2010/wordml" w:rsidP="306C0E52" w14:paraId="10CC2136" wp14:textId="0CF113FC">
      <w:pPr>
        <w:pStyle w:val="Normal"/>
        <w:spacing w:before="0" w:beforeAutospacing="off" w:after="0" w:afterAutospacing="off" w:line="360" w:lineRule="auto"/>
        <w:ind w:left="0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ul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.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Piotra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Czajkowskiego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14</w:t>
      </w:r>
    </w:p>
    <w:p xmlns:wp14="http://schemas.microsoft.com/office/word/2010/wordml" w:rsidP="306C0E52" w14:paraId="34914D2B" wp14:textId="71BBDE0B">
      <w:pPr>
        <w:pStyle w:val="Normal"/>
        <w:spacing w:before="0" w:beforeAutospacing="off" w:after="0" w:afterAutospacing="off" w:line="360" w:lineRule="auto"/>
        <w:ind w:left="0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92-511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Łódź</w:t>
      </w:r>
    </w:p>
    <w:p xmlns:wp14="http://schemas.microsoft.com/office/word/2010/wordml" w:rsidP="306C0E52" w14:paraId="2AF97AA1" wp14:textId="4AFD8E11">
      <w:pPr>
        <w:pStyle w:val="Normal"/>
        <w:spacing w:before="0" w:beforeAutospacing="off" w:after="0" w:afterAutospacing="off" w:line="360" w:lineRule="auto"/>
        <w:ind w:left="0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Tel.: 42 673 01 25</w:t>
      </w:r>
    </w:p>
    <w:p xmlns:wp14="http://schemas.microsoft.com/office/word/2010/wordml" w:rsidP="306C0E52" w14:paraId="28A8D127" wp14:textId="2D637071">
      <w:pPr>
        <w:pStyle w:val="Normal"/>
        <w:spacing w:before="0" w:beforeAutospacing="off" w:after="0" w:afterAutospacing="off" w:line="360" w:lineRule="auto"/>
        <w:ind w:left="0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E-mail: </w:t>
      </w:r>
      <w:hyperlink r:id="Raec136aa18004e54">
        <w:r w:rsidRPr="306C0E52" w:rsidR="4DC2A44E">
          <w:rPr>
            <w:rStyle w:val="Hyperlink"/>
            <w:rFonts w:ascii="Calibri" w:hAnsi="Calibri" w:eastAsia="Calibri" w:cs="Calibri" w:asciiTheme="majorAscii" w:hAnsiTheme="majorAscii" w:eastAsiaTheme="majorAscii" w:cstheme="majorAscii"/>
            <w:sz w:val="24"/>
            <w:szCs w:val="24"/>
          </w:rPr>
          <w:t>kontakt@zso1.elodz.edu.pl</w:t>
        </w:r>
      </w:hyperlink>
    </w:p>
    <w:p xmlns:wp14="http://schemas.microsoft.com/office/word/2010/wordml" w:rsidP="1A71687C" w14:paraId="0A3AC201" wp14:textId="774B982D">
      <w:pPr>
        <w:pStyle w:val="Normal"/>
        <w:spacing w:before="0" w:beforeAutospacing="off" w:after="0" w:afterAutospacing="off" w:line="360" w:lineRule="auto"/>
        <w:ind w:left="0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1A71687C" w:rsidR="6DBC46F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Strona </w:t>
      </w:r>
      <w:r w:rsidRPr="1A71687C" w:rsidR="6DBC46F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internetowa</w:t>
      </w:r>
      <w:r w:rsidRPr="1A71687C" w:rsidR="6DBC46F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: </w:t>
      </w:r>
      <w:hyperlink r:id="Rd39a8a4c07fd4f5c">
        <w:r w:rsidRPr="1A71687C" w:rsidR="6DBC46FD">
          <w:rPr>
            <w:rStyle w:val="Hyperlink"/>
            <w:rFonts w:ascii="Calibri" w:hAnsi="Calibri" w:eastAsia="Calibri" w:cs="Calibri" w:asciiTheme="majorAscii" w:hAnsiTheme="majorAscii" w:eastAsiaTheme="majorAscii" w:cstheme="majorAscii"/>
            <w:sz w:val="24"/>
            <w:szCs w:val="24"/>
          </w:rPr>
          <w:t>https://zso1lodz.pl</w:t>
        </w:r>
      </w:hyperlink>
    </w:p>
    <w:p xmlns:wp14="http://schemas.microsoft.com/office/word/2010/wordml" w:rsidP="1A71687C" w14:paraId="0826762B" wp14:textId="349AC9F9">
      <w:pPr>
        <w:pStyle w:val="Normal"/>
        <w:spacing w:before="0" w:beforeAutospacing="off" w:after="0" w:afterAutospacing="off" w:line="360" w:lineRule="auto"/>
        <w:ind w:left="0"/>
        <w:rPr>
          <w:rStyle w:val="Heading2Char"/>
          <w:noProof w:val="0"/>
          <w:color w:val="auto"/>
          <w:sz w:val="32"/>
          <w:szCs w:val="32"/>
          <w:lang w:val="en-US"/>
        </w:rPr>
      </w:pP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Sekretariat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szkoły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przyjmuje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podania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,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wnioski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i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pisma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interesantów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od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poniedziałku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do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piątku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w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godzinach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7:30–15:30.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Korespondencję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można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dostarczyć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osobiście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,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drogą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pocztową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lub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elektroniczn</w:t>
      </w:r>
      <w:r w:rsidRPr="1A71687C" w:rsidR="720D413F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ą</w:t>
      </w:r>
      <w:r w:rsidRPr="1A71687C" w:rsidR="0390979B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.</w:t>
      </w:r>
    </w:p>
    <w:p xmlns:wp14="http://schemas.microsoft.com/office/word/2010/wordml" w:rsidP="1A71687C" w14:paraId="137B0E04" wp14:textId="57461A3D">
      <w:pPr>
        <w:pStyle w:val="Normal"/>
        <w:spacing w:before="0" w:beforeAutospacing="off" w:after="0" w:afterAutospacing="off" w:line="360" w:lineRule="auto"/>
        <w:ind w:left="0"/>
        <w:rPr>
          <w:rStyle w:val="Heading2Char"/>
          <w:noProof w:val="0"/>
          <w:color w:val="auto"/>
          <w:sz w:val="32"/>
          <w:szCs w:val="32"/>
          <w:lang w:val="en-US"/>
        </w:rPr>
      </w:pPr>
      <w:r w:rsidRPr="1A71687C" w:rsidR="18678D6E">
        <w:rPr>
          <w:rStyle w:val="Heading2Char"/>
          <w:noProof w:val="0"/>
          <w:color w:val="auto"/>
          <w:sz w:val="32"/>
          <w:szCs w:val="32"/>
          <w:lang w:val="en-US"/>
        </w:rPr>
        <w:t xml:space="preserve">Cele </w:t>
      </w:r>
      <w:r w:rsidRPr="1A71687C" w:rsidR="18678D6E">
        <w:rPr>
          <w:rStyle w:val="Heading2Char"/>
          <w:noProof w:val="0"/>
          <w:color w:val="auto"/>
          <w:sz w:val="32"/>
          <w:szCs w:val="32"/>
          <w:lang w:val="en-US"/>
        </w:rPr>
        <w:t>i</w:t>
      </w:r>
      <w:r w:rsidRPr="1A71687C" w:rsidR="18678D6E">
        <w:rPr>
          <w:rStyle w:val="Heading2Char"/>
          <w:noProof w:val="0"/>
          <w:color w:val="auto"/>
          <w:sz w:val="32"/>
          <w:szCs w:val="32"/>
          <w:lang w:val="en-US"/>
        </w:rPr>
        <w:t xml:space="preserve"> </w:t>
      </w:r>
      <w:r w:rsidRPr="1A71687C" w:rsidR="18678D6E">
        <w:rPr>
          <w:rStyle w:val="Heading2Char"/>
          <w:noProof w:val="0"/>
          <w:color w:val="auto"/>
          <w:sz w:val="32"/>
          <w:szCs w:val="32"/>
          <w:lang w:val="en-US"/>
        </w:rPr>
        <w:t>zadania</w:t>
      </w:r>
      <w:r w:rsidRPr="1A71687C" w:rsidR="18678D6E">
        <w:rPr>
          <w:rStyle w:val="Heading2Char"/>
          <w:noProof w:val="0"/>
          <w:color w:val="auto"/>
          <w:sz w:val="32"/>
          <w:szCs w:val="32"/>
          <w:lang w:val="en-US"/>
        </w:rPr>
        <w:t xml:space="preserve"> </w:t>
      </w:r>
      <w:r w:rsidRPr="1A71687C" w:rsidR="18678D6E">
        <w:rPr>
          <w:rStyle w:val="Heading2Char"/>
          <w:noProof w:val="0"/>
          <w:color w:val="auto"/>
          <w:sz w:val="32"/>
          <w:szCs w:val="32"/>
          <w:lang w:val="en-US"/>
        </w:rPr>
        <w:t>szkoły</w:t>
      </w:r>
    </w:p>
    <w:p xmlns:wp14="http://schemas.microsoft.com/office/word/2010/wordml" w:rsidP="1A71687C" w14:paraId="1E1EA553" wp14:textId="4749A50C">
      <w:pPr>
        <w:pStyle w:val="Normal"/>
        <w:spacing w:before="240" w:beforeAutospacing="off" w:after="120" w:afterAutospacing="off" w:line="360" w:lineRule="auto"/>
        <w:ind w:left="0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1A71687C" w:rsidR="71D3F34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Głównym</w:t>
      </w:r>
      <w:r w:rsidRPr="1A71687C" w:rsidR="71D3F34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71D3F34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celem</w:t>
      </w:r>
      <w:r w:rsidRPr="1A71687C" w:rsidR="71D3F34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71D3F34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i</w:t>
      </w:r>
      <w:r w:rsidRPr="1A71687C" w:rsidR="71D3F34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71D3F34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zadaniem</w:t>
      </w:r>
      <w:r w:rsidRPr="1A71687C" w:rsidR="71D3F34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71D3F34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edukacji</w:t>
      </w:r>
      <w:r w:rsidRPr="1A71687C" w:rsidR="71D3F34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w </w:t>
      </w:r>
      <w:r w:rsidRPr="1A71687C" w:rsidR="71D3F34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Zespole</w:t>
      </w:r>
      <w:r w:rsidRPr="1A71687C" w:rsidR="71D3F34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71D3F34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Szkół</w:t>
      </w:r>
      <w:r w:rsidRPr="1A71687C" w:rsidR="71D3F34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71D3F34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Ogólnokształcących</w:t>
      </w:r>
      <w:r w:rsidRPr="1A71687C" w:rsidR="71D3F34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Nr 1 w </w:t>
      </w:r>
      <w:r w:rsidRPr="1A71687C" w:rsidR="71D3F34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Łodzi</w:t>
      </w:r>
      <w:r w:rsidRPr="1A71687C" w:rsidR="71D3F34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jest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zapewnienie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uczniom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pełnego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rozwoju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intelektualnego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,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społecznego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,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moralnego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i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fizycznego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,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przygotowanie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do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dalszego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kształcenia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oraz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aktywnego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udziału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w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życiu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społecznym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.</w:t>
      </w:r>
    </w:p>
    <w:p xmlns:wp14="http://schemas.microsoft.com/office/word/2010/wordml" w:rsidP="306C0E52" w14:paraId="5A7B7EDF" wp14:textId="4CCE6AE6">
      <w:pPr>
        <w:pStyle w:val="Normal"/>
        <w:spacing w:before="240" w:beforeAutospacing="off" w:after="120" w:afterAutospacing="off" w:line="360" w:lineRule="auto"/>
        <w:ind w:left="0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Szkoła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realizuje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zadania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dydaktyczne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,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wychowawcze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i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opiekuńcze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, w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szczególności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poprzez</w:t>
      </w:r>
      <w:r w:rsidRPr="1A71687C" w:rsidR="443419DD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:</w:t>
      </w:r>
    </w:p>
    <w:p xmlns:wp14="http://schemas.microsoft.com/office/word/2010/wordml" w:rsidP="306C0E52" w14:paraId="7405FBDB" wp14:textId="7BD23311">
      <w:pPr>
        <w:pStyle w:val="ListParagraph"/>
        <w:numPr>
          <w:ilvl w:val="0"/>
          <w:numId w:val="17"/>
        </w:numPr>
        <w:spacing w:before="240" w:beforeAutospacing="off" w:after="120" w:afterAutospacing="off" w:line="360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realizację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podstawy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programowej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kształcenia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ogólnego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,</w:t>
      </w:r>
    </w:p>
    <w:p xmlns:wp14="http://schemas.microsoft.com/office/word/2010/wordml" w:rsidP="306C0E52" w14:paraId="0BE9BCFA" wp14:textId="0F0048AC">
      <w:pPr>
        <w:pStyle w:val="ListParagraph"/>
        <w:numPr>
          <w:ilvl w:val="0"/>
          <w:numId w:val="17"/>
        </w:numPr>
        <w:spacing w:before="240" w:beforeAutospacing="off" w:after="120" w:afterAutospacing="off" w:line="360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kształtowanie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postaw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obywatelskich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,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patriotycznych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i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społecznych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,</w:t>
      </w:r>
    </w:p>
    <w:p xmlns:wp14="http://schemas.microsoft.com/office/word/2010/wordml" w:rsidP="306C0E52" w14:paraId="258E2639" wp14:textId="5783F8D5">
      <w:pPr>
        <w:pStyle w:val="ListParagraph"/>
        <w:numPr>
          <w:ilvl w:val="0"/>
          <w:numId w:val="17"/>
        </w:numPr>
        <w:spacing w:before="240" w:beforeAutospacing="off" w:after="120" w:afterAutospacing="off" w:line="360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rozwijanie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zainteresowań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,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uzdolnień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i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kompetencji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kluczowych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uczniów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,</w:t>
      </w:r>
    </w:p>
    <w:p xmlns:wp14="http://schemas.microsoft.com/office/word/2010/wordml" w:rsidP="306C0E52" w14:paraId="63042ACC" wp14:textId="1AD90D62">
      <w:pPr>
        <w:pStyle w:val="ListParagraph"/>
        <w:numPr>
          <w:ilvl w:val="0"/>
          <w:numId w:val="17"/>
        </w:numPr>
        <w:spacing w:before="240" w:beforeAutospacing="off" w:after="120" w:afterAutospacing="off" w:line="360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przygotowanie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do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dalszego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kształcenia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i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wyboru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drogi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zawodowej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,</w:t>
      </w:r>
    </w:p>
    <w:p xmlns:wp14="http://schemas.microsoft.com/office/word/2010/wordml" w:rsidP="1A71687C" w14:paraId="1C8DC9A8" wp14:textId="39E5EFC2">
      <w:pPr>
        <w:pStyle w:val="ListParagraph"/>
        <w:numPr>
          <w:ilvl w:val="0"/>
          <w:numId w:val="17"/>
        </w:numPr>
        <w:spacing w:before="240" w:beforeAutospacing="off" w:after="120" w:afterAutospacing="off" w:line="360" w:lineRule="auto"/>
        <w:ind/>
        <w:rPr>
          <w:rFonts w:ascii="Calibri" w:hAnsi="Calibri" w:eastAsia="Calibri" w:cs="Calibri" w:asciiTheme="majorAscii" w:hAnsiTheme="majorAscii" w:eastAsiaTheme="majorAscii" w:cstheme="majorAscii"/>
          <w:noProof w:val="0"/>
          <w:color w:val="auto"/>
          <w:sz w:val="24"/>
          <w:szCs w:val="24"/>
          <w:lang w:val="en-US"/>
        </w:rPr>
      </w:pP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zapewnienie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uczniom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bezpieczeństwa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i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opieki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w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czasie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zajęć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szkolnych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oraz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pozaszkolnych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.</w:t>
      </w:r>
    </w:p>
    <w:p xmlns:wp14="http://schemas.microsoft.com/office/word/2010/wordml" w:rsidP="1A71687C" w14:paraId="4D47CF89" wp14:textId="486D0370">
      <w:pPr>
        <w:pStyle w:val="Normal"/>
        <w:spacing w:before="240" w:beforeAutospacing="off" w:after="120" w:afterAutospacing="off" w:line="360" w:lineRule="auto"/>
        <w:ind w:left="0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1A71687C" w:rsidR="18678D6E">
        <w:rPr>
          <w:rStyle w:val="Heading2Char"/>
          <w:noProof w:val="0"/>
          <w:color w:val="auto"/>
          <w:sz w:val="32"/>
          <w:szCs w:val="32"/>
          <w:lang w:val="en-US"/>
        </w:rPr>
        <w:t xml:space="preserve">Organizacja </w:t>
      </w:r>
      <w:r w:rsidRPr="1A71687C" w:rsidR="18678D6E">
        <w:rPr>
          <w:rStyle w:val="Heading2Char"/>
          <w:noProof w:val="0"/>
          <w:color w:val="auto"/>
          <w:sz w:val="32"/>
          <w:szCs w:val="32"/>
          <w:lang w:val="en-US"/>
        </w:rPr>
        <w:t>kształceni</w:t>
      </w:r>
      <w:r w:rsidRPr="1A71687C" w:rsidR="748C7836">
        <w:rPr>
          <w:rStyle w:val="Heading2Char"/>
          <w:noProof w:val="0"/>
          <w:color w:val="auto"/>
          <w:sz w:val="32"/>
          <w:szCs w:val="32"/>
          <w:lang w:val="en-US"/>
        </w:rPr>
        <w:t>a</w:t>
      </w:r>
      <w:r w:rsidRPr="1A71687C" w:rsidR="18678D6E">
        <w:rPr>
          <w:rStyle w:val="Heading1Char"/>
          <w:noProof w:val="0"/>
          <w:color w:val="auto"/>
          <w:sz w:val="32"/>
          <w:szCs w:val="32"/>
          <w:lang w:val="en-US"/>
        </w:rPr>
        <w:t xml:space="preserve"> </w:t>
      </w:r>
    </w:p>
    <w:p xmlns:wp14="http://schemas.microsoft.com/office/word/2010/wordml" w:rsidP="306C0E52" w14:paraId="11151D3C" wp14:textId="2CC764E4">
      <w:pPr>
        <w:pStyle w:val="Normal"/>
        <w:spacing w:before="240" w:beforeAutospacing="off" w:after="120" w:afterAutospacing="off" w:line="360" w:lineRule="auto"/>
        <w:ind w:left="0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W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Zespole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prowadzone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jest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kształcenie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w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szkole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podstawowej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oraz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liceum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ogólnokształcącym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, w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tym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:</w:t>
      </w:r>
    </w:p>
    <w:p xmlns:wp14="http://schemas.microsoft.com/office/word/2010/wordml" w:rsidP="306C0E52" w14:paraId="657C68D9" wp14:textId="4F0AAB35">
      <w:pPr>
        <w:pStyle w:val="ListParagraph"/>
        <w:numPr>
          <w:ilvl w:val="0"/>
          <w:numId w:val="18"/>
        </w:numPr>
        <w:spacing w:before="240" w:beforeAutospacing="off" w:after="120" w:afterAutospacing="off" w:line="360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oddział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sportow</w:t>
      </w:r>
      <w:r w:rsidRPr="306C0E52" w:rsidR="08A12B82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y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w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szkole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podstawowej</w:t>
      </w:r>
      <w:r w:rsidRPr="306C0E52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,</w:t>
      </w:r>
    </w:p>
    <w:p xmlns:wp14="http://schemas.microsoft.com/office/word/2010/wordml" w:rsidP="1A71687C" w14:paraId="6AA004BB" wp14:textId="7F4C42AF">
      <w:pPr>
        <w:pStyle w:val="ListParagraph"/>
        <w:numPr>
          <w:ilvl w:val="0"/>
          <w:numId w:val="18"/>
        </w:numPr>
        <w:spacing w:before="240" w:beforeAutospacing="off" w:after="120" w:afterAutospacing="off" w:line="360" w:lineRule="auto"/>
        <w:ind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oddział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dwujęzyczn</w:t>
      </w:r>
      <w:r w:rsidRPr="1A71687C" w:rsidR="314E1B31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y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w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liceum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ogólnokształcącym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.</w:t>
      </w:r>
    </w:p>
    <w:p xmlns:wp14="http://schemas.microsoft.com/office/word/2010/wordml" w:rsidP="1A71687C" w14:paraId="0BFE9A15" wp14:textId="48560D34">
      <w:pPr>
        <w:pStyle w:val="Normal"/>
        <w:spacing w:before="240" w:beforeAutospacing="off" w:after="120" w:afterAutospacing="off" w:line="360" w:lineRule="auto"/>
        <w:ind w:left="0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Szkoła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organizuje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zajęcia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edukacyjne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,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zajęcia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dodatkowe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,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koła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zainteresowań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,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projekty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edukacyjne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oraz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zajęcia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wyrównawcze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i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rozwijające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uzdolnienia</w:t>
      </w:r>
      <w:r w:rsidRPr="1A71687C" w:rsidR="18678D6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.</w:t>
      </w:r>
    </w:p>
    <w:p xmlns:wp14="http://schemas.microsoft.com/office/word/2010/wordml" w:rsidP="306C0E52" w14:paraId="587A6171" wp14:textId="59DFD311">
      <w:pPr>
        <w:pStyle w:val="Normal"/>
        <w:spacing w:before="240" w:beforeAutospacing="off" w:after="120" w:afterAutospacing="off" w:line="360" w:lineRule="auto"/>
        <w:ind w:left="0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Szkoła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zapewnia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:</w:t>
      </w:r>
    </w:p>
    <w:p xmlns:wp14="http://schemas.microsoft.com/office/word/2010/wordml" w:rsidP="306C0E52" w14:paraId="64CCFAF1" wp14:textId="4CB9E1D3">
      <w:pPr>
        <w:pStyle w:val="ListParagraph"/>
        <w:numPr>
          <w:ilvl w:val="0"/>
          <w:numId w:val="19"/>
        </w:numPr>
        <w:spacing w:before="240" w:beforeAutospacing="off" w:after="120" w:afterAutospacing="off" w:line="360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w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ykwalifikowaną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kadrę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pedagogiczną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,</w:t>
      </w:r>
    </w:p>
    <w:p xmlns:wp14="http://schemas.microsoft.com/office/word/2010/wordml" w:rsidP="306C0E52" w14:paraId="538C200D" wp14:textId="31553C18">
      <w:pPr>
        <w:pStyle w:val="ListParagraph"/>
        <w:numPr>
          <w:ilvl w:val="0"/>
          <w:numId w:val="19"/>
        </w:numPr>
        <w:spacing w:before="240" w:beforeAutospacing="off" w:after="120" w:afterAutospacing="off" w:line="360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nowoczesną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bazę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dydaktyczną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i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sportową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,</w:t>
      </w:r>
    </w:p>
    <w:p xmlns:wp14="http://schemas.microsoft.com/office/word/2010/wordml" w:rsidP="306C0E52" w14:paraId="18BAD43D" wp14:textId="00683FC6">
      <w:pPr>
        <w:pStyle w:val="ListParagraph"/>
        <w:numPr>
          <w:ilvl w:val="0"/>
          <w:numId w:val="19"/>
        </w:numPr>
        <w:spacing w:before="240" w:beforeAutospacing="off" w:after="120" w:afterAutospacing="off" w:line="360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sale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lekcyjne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i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pracownie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komputerowe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,</w:t>
      </w:r>
    </w:p>
    <w:p xmlns:wp14="http://schemas.microsoft.com/office/word/2010/wordml" w:rsidP="306C0E52" w14:paraId="5BB97633" wp14:textId="319A1DCC">
      <w:pPr>
        <w:pStyle w:val="ListParagraph"/>
        <w:numPr>
          <w:ilvl w:val="0"/>
          <w:numId w:val="19"/>
        </w:numPr>
        <w:spacing w:before="240" w:beforeAutospacing="off" w:after="120" w:afterAutospacing="off" w:line="360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sale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gimnastyczne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,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boiska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sportowe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oraz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pływalnię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,</w:t>
      </w:r>
    </w:p>
    <w:p xmlns:wp14="http://schemas.microsoft.com/office/word/2010/wordml" w:rsidP="306C0E52" w14:paraId="29DFEDA3" wp14:textId="73A4FD78">
      <w:pPr>
        <w:pStyle w:val="ListParagraph"/>
        <w:numPr>
          <w:ilvl w:val="0"/>
          <w:numId w:val="19"/>
        </w:numPr>
        <w:spacing w:before="240" w:beforeAutospacing="off" w:after="120" w:afterAutospacing="off" w:line="360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zajęcia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dodatkowe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,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projekty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edukacyjne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i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warsztaty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,</w:t>
      </w:r>
    </w:p>
    <w:p xmlns:wp14="http://schemas.microsoft.com/office/word/2010/wordml" w:rsidP="306C0E52" w14:paraId="233DC29D" wp14:textId="051D1DB6">
      <w:pPr>
        <w:pStyle w:val="ListParagraph"/>
        <w:numPr>
          <w:ilvl w:val="0"/>
          <w:numId w:val="19"/>
        </w:numPr>
        <w:spacing w:before="240" w:beforeAutospacing="off" w:after="120" w:afterAutospacing="off" w:line="360" w:lineRule="auto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współpracę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z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uczelniami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wyższymi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oraz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instytucjami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zewnętrznymi</w:t>
      </w:r>
      <w:r w:rsidRPr="306C0E52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,</w:t>
      </w:r>
    </w:p>
    <w:p xmlns:wp14="http://schemas.microsoft.com/office/word/2010/wordml" w:rsidP="1A71687C" w14:paraId="422397BD" wp14:textId="770C63C4">
      <w:pPr>
        <w:pStyle w:val="ListParagraph"/>
        <w:numPr>
          <w:ilvl w:val="0"/>
          <w:numId w:val="19"/>
        </w:numPr>
        <w:spacing w:before="240" w:beforeAutospacing="off" w:after="120" w:afterAutospacing="off" w:line="360" w:lineRule="auto"/>
        <w:ind/>
        <w:rPr>
          <w:rFonts w:ascii="Calibri" w:hAnsi="Calibri" w:eastAsia="Calibri" w:cs="Calibri" w:asciiTheme="majorAscii" w:hAnsiTheme="majorAscii" w:eastAsiaTheme="majorAscii" w:cstheme="majorAscii"/>
          <w:noProof w:val="0"/>
          <w:color w:val="auto"/>
          <w:sz w:val="24"/>
          <w:szCs w:val="24"/>
          <w:lang w:val="en-US"/>
        </w:rPr>
      </w:pP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udział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uczniów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w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wydarzeniach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szkolnych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i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środowiskowych</w:t>
      </w:r>
      <w:r w:rsidRPr="1A71687C" w:rsidR="4DC2A44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.</w:t>
      </w:r>
    </w:p>
    <w:p xmlns:wp14="http://schemas.microsoft.com/office/word/2010/wordml" w:rsidP="1A71687C" w14:paraId="71488F7E" wp14:textId="6B1264A7">
      <w:pPr>
        <w:pStyle w:val="Normal"/>
        <w:spacing w:before="240" w:beforeAutospacing="off" w:after="120" w:afterAutospacing="off" w:line="360" w:lineRule="auto"/>
        <w:ind w:left="0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1A71687C" w:rsidR="5585E3BE">
        <w:rPr>
          <w:rStyle w:val="Heading2Char"/>
          <w:noProof w:val="0"/>
          <w:color w:val="auto"/>
          <w:sz w:val="32"/>
          <w:szCs w:val="32"/>
          <w:lang w:val="en-US"/>
        </w:rPr>
        <w:t xml:space="preserve">Baza </w:t>
      </w:r>
      <w:r w:rsidRPr="1A71687C" w:rsidR="5585E3BE">
        <w:rPr>
          <w:rStyle w:val="Heading2Char"/>
          <w:noProof w:val="0"/>
          <w:color w:val="auto"/>
          <w:sz w:val="32"/>
          <w:szCs w:val="32"/>
          <w:lang w:val="en-US"/>
        </w:rPr>
        <w:t>dydaktyczna</w:t>
      </w:r>
      <w:r w:rsidRPr="1A71687C" w:rsidR="5585E3BE">
        <w:rPr>
          <w:rStyle w:val="Heading2Char"/>
          <w:noProof w:val="0"/>
          <w:color w:val="auto"/>
          <w:sz w:val="32"/>
          <w:szCs w:val="32"/>
          <w:lang w:val="en-US"/>
        </w:rPr>
        <w:t xml:space="preserve"> </w:t>
      </w:r>
      <w:r w:rsidRPr="1A71687C" w:rsidR="5585E3BE">
        <w:rPr>
          <w:rStyle w:val="Heading2Char"/>
          <w:noProof w:val="0"/>
          <w:color w:val="auto"/>
          <w:sz w:val="32"/>
          <w:szCs w:val="32"/>
          <w:lang w:val="en-US"/>
        </w:rPr>
        <w:t>i</w:t>
      </w:r>
      <w:r w:rsidRPr="1A71687C" w:rsidR="5585E3BE">
        <w:rPr>
          <w:rStyle w:val="Heading2Char"/>
          <w:noProof w:val="0"/>
          <w:color w:val="auto"/>
          <w:sz w:val="32"/>
          <w:szCs w:val="32"/>
          <w:lang w:val="en-US"/>
        </w:rPr>
        <w:t xml:space="preserve"> </w:t>
      </w:r>
      <w:r w:rsidRPr="1A71687C" w:rsidR="5585E3BE">
        <w:rPr>
          <w:rStyle w:val="Heading2Char"/>
          <w:noProof w:val="0"/>
          <w:color w:val="auto"/>
          <w:sz w:val="32"/>
          <w:szCs w:val="32"/>
          <w:lang w:val="en-US"/>
        </w:rPr>
        <w:t>opiekuńcza</w:t>
      </w:r>
    </w:p>
    <w:p xmlns:wp14="http://schemas.microsoft.com/office/word/2010/wordml" w:rsidP="1A71687C" w14:paraId="3CD2CF5C" wp14:textId="79961FEF">
      <w:pPr>
        <w:pStyle w:val="Normal"/>
        <w:spacing w:before="240" w:beforeAutospacing="off" w:after="120" w:afterAutospacing="off" w:line="360" w:lineRule="auto"/>
        <w:ind w:left="0"/>
        <w:rPr>
          <w:rFonts w:ascii="Calibri" w:hAnsi="Calibri" w:eastAsia="Calibri" w:cs="Calibri" w:asciiTheme="majorAscii" w:hAnsiTheme="majorAscii" w:eastAsiaTheme="majorAscii" w:cstheme="majorAscii"/>
          <w:noProof w:val="0"/>
          <w:color w:val="auto"/>
          <w:sz w:val="24"/>
          <w:szCs w:val="24"/>
          <w:lang w:val="en-US"/>
        </w:rPr>
      </w:pP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Szkoła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zapewnia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nowoczesną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bazę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dydaktyczną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i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sportową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,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obejmującą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sale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lekcyjne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,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pracownie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przedmiotowe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i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komputerowe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, sale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gimnastyczne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,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boiska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sportowe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oraz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pływalnię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.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Zapewnia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także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pomoc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psychologiczno-pedagogiczną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oraz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4BEFB02C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wykwalifikowaną</w:t>
      </w:r>
      <w:r w:rsidRPr="1A71687C" w:rsidR="4BEFB02C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4BEFB02C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kadrę</w:t>
      </w:r>
      <w:r w:rsidRPr="1A71687C" w:rsidR="4BEFB02C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pedagogiczną</w:t>
      </w:r>
      <w:r w:rsidRPr="1A71687C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.</w:t>
      </w:r>
    </w:p>
    <w:p xmlns:wp14="http://schemas.microsoft.com/office/word/2010/wordml" w:rsidP="1A71687C" w14:paraId="5E837839" wp14:textId="530C5B83">
      <w:pPr>
        <w:pStyle w:val="Normal"/>
        <w:spacing w:before="240" w:beforeAutospacing="off" w:after="120" w:afterAutospacing="off" w:line="360" w:lineRule="auto"/>
        <w:ind w:left="0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1A71687C" w:rsidR="5585E3BE">
        <w:rPr>
          <w:rStyle w:val="Heading2Char"/>
          <w:noProof w:val="0"/>
          <w:color w:val="auto"/>
          <w:sz w:val="32"/>
          <w:szCs w:val="32"/>
          <w:lang w:val="en-US"/>
        </w:rPr>
        <w:t>Współpraca</w:t>
      </w:r>
      <w:r w:rsidRPr="1A71687C" w:rsidR="5585E3BE">
        <w:rPr>
          <w:rStyle w:val="Heading2Char"/>
          <w:noProof w:val="0"/>
          <w:color w:val="auto"/>
          <w:sz w:val="32"/>
          <w:szCs w:val="32"/>
          <w:lang w:val="en-US"/>
        </w:rPr>
        <w:t xml:space="preserve"> </w:t>
      </w:r>
      <w:r w:rsidRPr="1A71687C" w:rsidR="5585E3BE">
        <w:rPr>
          <w:rStyle w:val="Heading2Char"/>
          <w:noProof w:val="0"/>
          <w:color w:val="auto"/>
          <w:sz w:val="32"/>
          <w:szCs w:val="32"/>
          <w:lang w:val="en-US"/>
        </w:rPr>
        <w:t>i</w:t>
      </w:r>
      <w:r w:rsidRPr="1A71687C" w:rsidR="5585E3BE">
        <w:rPr>
          <w:rStyle w:val="Heading2Char"/>
          <w:noProof w:val="0"/>
          <w:color w:val="auto"/>
          <w:sz w:val="32"/>
          <w:szCs w:val="32"/>
          <w:lang w:val="en-US"/>
        </w:rPr>
        <w:t xml:space="preserve"> </w:t>
      </w:r>
      <w:r w:rsidRPr="1A71687C" w:rsidR="5585E3BE">
        <w:rPr>
          <w:rStyle w:val="Heading2Char"/>
          <w:noProof w:val="0"/>
          <w:color w:val="auto"/>
          <w:sz w:val="32"/>
          <w:szCs w:val="32"/>
          <w:lang w:val="en-US"/>
        </w:rPr>
        <w:t>działalność</w:t>
      </w:r>
      <w:r w:rsidRPr="1A71687C" w:rsidR="5585E3BE">
        <w:rPr>
          <w:rStyle w:val="Heading2Char"/>
          <w:noProof w:val="0"/>
          <w:color w:val="auto"/>
          <w:sz w:val="32"/>
          <w:szCs w:val="32"/>
          <w:lang w:val="en-US"/>
        </w:rPr>
        <w:t xml:space="preserve"> </w:t>
      </w:r>
      <w:r w:rsidRPr="1A71687C" w:rsidR="5585E3BE">
        <w:rPr>
          <w:rStyle w:val="Heading2Char"/>
          <w:noProof w:val="0"/>
          <w:color w:val="auto"/>
          <w:sz w:val="32"/>
          <w:szCs w:val="32"/>
          <w:lang w:val="en-US"/>
        </w:rPr>
        <w:t>środowiskowa</w:t>
      </w:r>
    </w:p>
    <w:p xmlns:wp14="http://schemas.microsoft.com/office/word/2010/wordml" w:rsidP="4CCD2B04" w14:paraId="0D0B940D" wp14:textId="07B3DCC9">
      <w:pPr>
        <w:pStyle w:val="Normal"/>
        <w:spacing w:before="240" w:beforeAutospacing="off" w:after="120" w:afterAutospacing="off" w:line="360" w:lineRule="auto"/>
        <w:ind w:left="0"/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Zespół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Szkół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Ogólnokształcących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Nr 1 w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Łodzi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współpracuje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z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uczelniami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wyższymi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,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instytucjami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kultury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,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sportu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oraz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organizacjami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społecznymi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.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Organizowane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są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wydarzenia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szkolne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,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projekty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edukacyjne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oraz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działania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integrujące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społeczność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szkolną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i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lokalną</w:t>
      </w:r>
      <w:r w:rsidRPr="4CCD2B04" w:rsidR="5585E3BE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>.</w:t>
      </w:r>
    </w:p>
    <w:sectPr w:rsidRPr="0006063C" w:rsidR="00FC693F" w:rsidSect="00034616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0c63065c66a4b2c"/>
      <w:footerReference w:type="default" r:id="R9c8ab8021eef4d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9BAAF3" w:rsidTr="669BAAF3" w14:paraId="1434C2B0">
      <w:trPr>
        <w:trHeight w:val="300"/>
      </w:trPr>
      <w:tc>
        <w:tcPr>
          <w:tcW w:w="3120" w:type="dxa"/>
          <w:tcMar/>
        </w:tcPr>
        <w:p w:rsidR="669BAAF3" w:rsidP="669BAAF3" w:rsidRDefault="669BAAF3" w14:paraId="260D1CD7" w14:textId="4C70737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9BAAF3" w:rsidP="669BAAF3" w:rsidRDefault="669BAAF3" w14:paraId="1A069DE0" w14:textId="7E2F30B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9BAAF3" w:rsidP="669BAAF3" w:rsidRDefault="669BAAF3" w14:paraId="616B2F98" w14:textId="51DE3667">
          <w:pPr>
            <w:pStyle w:val="Header"/>
            <w:bidi w:val="0"/>
            <w:ind w:right="-115"/>
            <w:jc w:val="right"/>
          </w:pPr>
        </w:p>
      </w:tc>
    </w:tr>
  </w:tbl>
  <w:p w:rsidR="669BAAF3" w:rsidP="669BAAF3" w:rsidRDefault="669BAAF3" w14:paraId="3D72DAF8" w14:textId="44BAAF1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9BAAF3" w:rsidTr="669BAAF3" w14:paraId="721C9EEA">
      <w:trPr>
        <w:trHeight w:val="300"/>
      </w:trPr>
      <w:tc>
        <w:tcPr>
          <w:tcW w:w="3120" w:type="dxa"/>
          <w:tcMar/>
        </w:tcPr>
        <w:p w:rsidR="669BAAF3" w:rsidP="669BAAF3" w:rsidRDefault="669BAAF3" w14:paraId="2B1F2994" w14:textId="301696E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9BAAF3" w:rsidP="669BAAF3" w:rsidRDefault="669BAAF3" w14:paraId="4A586F00" w14:textId="6E5124C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9BAAF3" w:rsidP="669BAAF3" w:rsidRDefault="669BAAF3" w14:paraId="66A1ADA7" w14:textId="03E6315D">
          <w:pPr>
            <w:pStyle w:val="Header"/>
            <w:bidi w:val="0"/>
            <w:ind w:right="-115"/>
            <w:jc w:val="right"/>
          </w:pPr>
        </w:p>
      </w:tc>
    </w:tr>
  </w:tbl>
  <w:p w:rsidR="669BAAF3" w:rsidP="669BAAF3" w:rsidRDefault="669BAAF3" w14:paraId="61064F97" w14:textId="1E009FA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8">
    <w:nsid w:val="27ce5b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b5dd8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9da1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3c530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a73a7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e74f79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8ddf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9d53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379078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35e8d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22406"/>
    <w:rsid w:val="00FC693F"/>
    <w:rsid w:val="010CA851"/>
    <w:rsid w:val="02C853DF"/>
    <w:rsid w:val="0390979B"/>
    <w:rsid w:val="074DBDE0"/>
    <w:rsid w:val="08A12B82"/>
    <w:rsid w:val="08E92A0C"/>
    <w:rsid w:val="0A065186"/>
    <w:rsid w:val="0A78F313"/>
    <w:rsid w:val="0ADCA098"/>
    <w:rsid w:val="0BED624F"/>
    <w:rsid w:val="0DEC149A"/>
    <w:rsid w:val="1018E57D"/>
    <w:rsid w:val="1422172F"/>
    <w:rsid w:val="143E0EF8"/>
    <w:rsid w:val="1533914C"/>
    <w:rsid w:val="157450ED"/>
    <w:rsid w:val="1594F78A"/>
    <w:rsid w:val="15AB6286"/>
    <w:rsid w:val="167D800E"/>
    <w:rsid w:val="17EABE4B"/>
    <w:rsid w:val="18678D6E"/>
    <w:rsid w:val="19B2F697"/>
    <w:rsid w:val="1A71687C"/>
    <w:rsid w:val="1ABAB2B0"/>
    <w:rsid w:val="1E347518"/>
    <w:rsid w:val="1F73A953"/>
    <w:rsid w:val="219B3C13"/>
    <w:rsid w:val="2340191A"/>
    <w:rsid w:val="2352A9D1"/>
    <w:rsid w:val="270AC7A3"/>
    <w:rsid w:val="27A1FEE1"/>
    <w:rsid w:val="2999D7CC"/>
    <w:rsid w:val="2A1F8F54"/>
    <w:rsid w:val="2B30A25D"/>
    <w:rsid w:val="2BF056B6"/>
    <w:rsid w:val="2E8DC6F2"/>
    <w:rsid w:val="306C0E52"/>
    <w:rsid w:val="30C2539F"/>
    <w:rsid w:val="314E1B31"/>
    <w:rsid w:val="31812758"/>
    <w:rsid w:val="31D70B86"/>
    <w:rsid w:val="31DA6F8B"/>
    <w:rsid w:val="33BF6478"/>
    <w:rsid w:val="37B1D992"/>
    <w:rsid w:val="380BF51F"/>
    <w:rsid w:val="39208866"/>
    <w:rsid w:val="3A5DAB8D"/>
    <w:rsid w:val="3BBA952A"/>
    <w:rsid w:val="3BCD3F76"/>
    <w:rsid w:val="3CAC4DBA"/>
    <w:rsid w:val="3D5EDD3D"/>
    <w:rsid w:val="3D9588C9"/>
    <w:rsid w:val="3E386B1C"/>
    <w:rsid w:val="3F810274"/>
    <w:rsid w:val="406DF107"/>
    <w:rsid w:val="416662CE"/>
    <w:rsid w:val="418498CB"/>
    <w:rsid w:val="41B97161"/>
    <w:rsid w:val="434EEB4B"/>
    <w:rsid w:val="439C70C7"/>
    <w:rsid w:val="443419DD"/>
    <w:rsid w:val="44F3EA89"/>
    <w:rsid w:val="456D7652"/>
    <w:rsid w:val="470384FF"/>
    <w:rsid w:val="47D2A48F"/>
    <w:rsid w:val="4879FAA3"/>
    <w:rsid w:val="4AE53E4C"/>
    <w:rsid w:val="4BEFB02C"/>
    <w:rsid w:val="4CCD2B04"/>
    <w:rsid w:val="4D41094F"/>
    <w:rsid w:val="4D41094F"/>
    <w:rsid w:val="4D8FC391"/>
    <w:rsid w:val="4DC2A44E"/>
    <w:rsid w:val="4FB2EC28"/>
    <w:rsid w:val="50C15143"/>
    <w:rsid w:val="50EAD54A"/>
    <w:rsid w:val="516465D7"/>
    <w:rsid w:val="52F02FEB"/>
    <w:rsid w:val="5585E3BE"/>
    <w:rsid w:val="559B3704"/>
    <w:rsid w:val="578026B8"/>
    <w:rsid w:val="584952FD"/>
    <w:rsid w:val="59331540"/>
    <w:rsid w:val="5A2FBD4E"/>
    <w:rsid w:val="5A9BE5DB"/>
    <w:rsid w:val="5BF6F9D7"/>
    <w:rsid w:val="6101B60F"/>
    <w:rsid w:val="6147E774"/>
    <w:rsid w:val="62479A47"/>
    <w:rsid w:val="62A40AD3"/>
    <w:rsid w:val="62B354ED"/>
    <w:rsid w:val="6388F593"/>
    <w:rsid w:val="63AEE25D"/>
    <w:rsid w:val="669BAAF3"/>
    <w:rsid w:val="671DB58D"/>
    <w:rsid w:val="6B305E72"/>
    <w:rsid w:val="6C0EB6ED"/>
    <w:rsid w:val="6C0EB6ED"/>
    <w:rsid w:val="6CB2AF97"/>
    <w:rsid w:val="6CC0E2DF"/>
    <w:rsid w:val="6CE714EA"/>
    <w:rsid w:val="6D1647E3"/>
    <w:rsid w:val="6D25C0BE"/>
    <w:rsid w:val="6D25C0BE"/>
    <w:rsid w:val="6DBC46FD"/>
    <w:rsid w:val="6E84B173"/>
    <w:rsid w:val="6EB12A1A"/>
    <w:rsid w:val="6F200530"/>
    <w:rsid w:val="6F21C900"/>
    <w:rsid w:val="6F21C900"/>
    <w:rsid w:val="6F8BA1E9"/>
    <w:rsid w:val="704E319F"/>
    <w:rsid w:val="70BF6EBE"/>
    <w:rsid w:val="71985102"/>
    <w:rsid w:val="71C0906F"/>
    <w:rsid w:val="71D3F344"/>
    <w:rsid w:val="720D413F"/>
    <w:rsid w:val="724CF640"/>
    <w:rsid w:val="732C62AE"/>
    <w:rsid w:val="73663AD5"/>
    <w:rsid w:val="748C7836"/>
    <w:rsid w:val="74BA9173"/>
    <w:rsid w:val="75A1FC8A"/>
    <w:rsid w:val="7659FE3E"/>
    <w:rsid w:val="766D4D96"/>
    <w:rsid w:val="76C172AB"/>
    <w:rsid w:val="786FC1FD"/>
    <w:rsid w:val="7AB8F37E"/>
    <w:rsid w:val="7ADD4C28"/>
    <w:rsid w:val="7E3A8BB0"/>
    <w:rsid w:val="7F27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036A2B8D-05E7-4371-B880-89D380072B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456D76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.xml" Id="R40c63065c66a4b2c" /><Relationship Type="http://schemas.openxmlformats.org/officeDocument/2006/relationships/footer" Target="footer.xml" Id="R9c8ab8021eef4d10" /><Relationship Type="http://schemas.openxmlformats.org/officeDocument/2006/relationships/hyperlink" Target="mailto:kontakt@zso1.elodz.edu.pl" TargetMode="External" Id="Raec136aa18004e54" /><Relationship Type="http://schemas.openxmlformats.org/officeDocument/2006/relationships/hyperlink" Target="https://zso1lodz.pl" TargetMode="External" Id="Rd39a8a4c07fd4f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Agnieszka Skowrońska</lastModifiedBy>
  <revision>6</revision>
  <dcterms:created xsi:type="dcterms:W3CDTF">2013-12-23T23:15:00.0000000Z</dcterms:created>
  <dcterms:modified xsi:type="dcterms:W3CDTF">2026-03-09T07:53:18.7039600Z</dcterms:modified>
  <category/>
</coreProperties>
</file>